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200F" w14:textId="77777777" w:rsidR="00E32DA4" w:rsidRDefault="00E32DA4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628E75" wp14:editId="1E000A41">
            <wp:simplePos x="0" y="0"/>
            <wp:positionH relativeFrom="column">
              <wp:posOffset>-285750</wp:posOffset>
            </wp:positionH>
            <wp:positionV relativeFrom="paragraph">
              <wp:posOffset>304922</wp:posOffset>
            </wp:positionV>
            <wp:extent cx="2850493" cy="565150"/>
            <wp:effectExtent l="0" t="0" r="7620" b="6350"/>
            <wp:wrapNone/>
            <wp:docPr id="841096462" name="Picture 1" descr="The Institution of Engineering and Technology (IET) - Access Du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Institution of Engineering and Technology (IET) - Access Du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93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6B949" w14:textId="77777777" w:rsidR="00403BB3" w:rsidRPr="00E32DA4" w:rsidRDefault="00E32DA4">
      <w:pPr>
        <w:pStyle w:val="Heading1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br/>
      </w:r>
      <w:r w:rsidRPr="00E32DA4">
        <w:rPr>
          <w:rFonts w:ascii="Times New Roman" w:hAnsi="Times New Roman" w:cs="Times New Roman"/>
          <w:color w:val="7030A0"/>
        </w:rPr>
        <w:t>MOTION PROPOSAL</w:t>
      </w:r>
    </w:p>
    <w:p w14:paraId="564F1D8E" w14:textId="79612957" w:rsidR="00E32DA4" w:rsidRPr="00E32DA4" w:rsidRDefault="00000000" w:rsidP="00E32DA4">
      <w:pPr>
        <w:jc w:val="both"/>
        <w:rPr>
          <w:rFonts w:ascii="Times New Roman" w:hAnsi="Times New Roman" w:cs="Times New Roman"/>
        </w:rPr>
      </w:pPr>
      <w:r w:rsidRPr="00E32DA4">
        <w:rPr>
          <w:rFonts w:ascii="Times New Roman" w:hAnsi="Times New Roman" w:cs="Times New Roman"/>
        </w:rPr>
        <w:t xml:space="preserve">In Conjunction with the </w:t>
      </w:r>
      <w:r w:rsidR="00E32DA4" w:rsidRPr="00E32DA4">
        <w:rPr>
          <w:rFonts w:ascii="Times New Roman" w:hAnsi="Times New Roman" w:cs="Times New Roman"/>
        </w:rPr>
        <w:t>1</w:t>
      </w:r>
      <w:r w:rsidR="00C0100E">
        <w:rPr>
          <w:rFonts w:ascii="Times New Roman" w:hAnsi="Times New Roman" w:cs="Times New Roman"/>
        </w:rPr>
        <w:t>9</w:t>
      </w:r>
      <w:r w:rsidR="00E32DA4" w:rsidRPr="00E32DA4">
        <w:rPr>
          <w:rFonts w:ascii="Times New Roman" w:hAnsi="Times New Roman" w:cs="Times New Roman"/>
          <w:vertAlign w:val="superscript"/>
        </w:rPr>
        <w:t>th</w:t>
      </w:r>
      <w:r w:rsidR="00E32DA4" w:rsidRPr="00E32DA4">
        <w:rPr>
          <w:rFonts w:ascii="Times New Roman" w:hAnsi="Times New Roman" w:cs="Times New Roman"/>
        </w:rPr>
        <w:t xml:space="preserve"> </w:t>
      </w:r>
      <w:r w:rsidRPr="00E32DA4">
        <w:rPr>
          <w:rFonts w:ascii="Times New Roman" w:hAnsi="Times New Roman" w:cs="Times New Roman"/>
        </w:rPr>
        <w:t>IET Malaysia Local Network AGM</w:t>
      </w:r>
      <w:r w:rsidR="00E32DA4" w:rsidRPr="00E32DA4">
        <w:rPr>
          <w:rFonts w:ascii="Times New Roman" w:hAnsi="Times New Roman" w:cs="Times New Roman"/>
        </w:rPr>
        <w:t xml:space="preserve">. </w:t>
      </w:r>
      <w:r w:rsidRPr="00E32DA4">
        <w:rPr>
          <w:rFonts w:ascii="Times New Roman" w:hAnsi="Times New Roman" w:cs="Times New Roman"/>
        </w:rPr>
        <w:t>Please complete the following form to propose a motion. The motion proposal will only be discussed if the proposer attends the AGM.</w:t>
      </w:r>
    </w:p>
    <w:p w14:paraId="342DA9FA" w14:textId="77777777" w:rsidR="00E32DA4" w:rsidRPr="00E32DA4" w:rsidRDefault="00E32DA4" w:rsidP="00E32DA4">
      <w:pPr>
        <w:pStyle w:val="Heading2"/>
        <w:rPr>
          <w:rFonts w:ascii="Times New Roman" w:hAnsi="Times New Roman" w:cs="Times New Roman"/>
          <w:color w:val="7030A0"/>
          <w:sz w:val="28"/>
          <w:szCs w:val="28"/>
        </w:rPr>
      </w:pPr>
      <w:r w:rsidRPr="00E32DA4">
        <w:rPr>
          <w:rFonts w:ascii="Times New Roman" w:hAnsi="Times New Roman" w:cs="Times New Roman"/>
          <w:color w:val="7030A0"/>
          <w:sz w:val="28"/>
          <w:szCs w:val="28"/>
        </w:rPr>
        <w:t>Proposer's Information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E32DA4" w14:paraId="2268BDD0" w14:textId="77777777" w:rsidTr="00E32DA4">
        <w:trPr>
          <w:trHeight w:val="2500"/>
        </w:trPr>
        <w:tc>
          <w:tcPr>
            <w:tcW w:w="8640" w:type="dxa"/>
          </w:tcPr>
          <w:p w14:paraId="56DEAA0B" w14:textId="77777777" w:rsidR="00E32DA4" w:rsidRDefault="00E32DA4" w:rsidP="00E32DA4">
            <w:pPr>
              <w:ind w:left="1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2E5A1D" w14:textId="1D98B2B7" w:rsidR="00E32DA4" w:rsidRPr="00E32DA4" w:rsidRDefault="00E32DA4" w:rsidP="00E32DA4">
            <w:pPr>
              <w:ind w:left="160"/>
              <w:rPr>
                <w:rFonts w:ascii="Times New Roman" w:hAnsi="Times New Roman" w:cs="Times New Roman"/>
                <w:color w:val="000000" w:themeColor="text1"/>
              </w:rPr>
            </w:pPr>
            <w:r w:rsidRPr="00E32DA4">
              <w:rPr>
                <w:rFonts w:ascii="Times New Roman" w:hAnsi="Times New Roman" w:cs="Times New Roman"/>
                <w:color w:val="000000" w:themeColor="text1"/>
              </w:rPr>
              <w:t xml:space="preserve">Full Name:  </w:t>
            </w:r>
          </w:p>
          <w:p w14:paraId="0843D684" w14:textId="59341826" w:rsidR="00E32DA4" w:rsidRPr="00E32DA4" w:rsidRDefault="00E32DA4" w:rsidP="00E32DA4">
            <w:pPr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32DA4">
              <w:rPr>
                <w:rFonts w:ascii="Times New Roman" w:hAnsi="Times New Roman" w:cs="Times New Roman"/>
                <w:color w:val="000000" w:themeColor="text1"/>
              </w:rPr>
              <w:t>IET Membership No.:</w:t>
            </w:r>
          </w:p>
          <w:p w14:paraId="2D894079" w14:textId="65F8E076" w:rsidR="00E32DA4" w:rsidRPr="00E32DA4" w:rsidRDefault="00E32DA4" w:rsidP="00E32DA4">
            <w:pPr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32DA4">
              <w:rPr>
                <w:rFonts w:ascii="Times New Roman" w:hAnsi="Times New Roman" w:cs="Times New Roman"/>
                <w:color w:val="000000" w:themeColor="text1"/>
              </w:rPr>
              <w:t xml:space="preserve">Mobile No.:  </w:t>
            </w:r>
          </w:p>
          <w:p w14:paraId="057B367B" w14:textId="64A98742" w:rsidR="00E32DA4" w:rsidRDefault="00E32DA4" w:rsidP="00E32DA4">
            <w:pPr>
              <w:pStyle w:val="Heading2"/>
              <w:ind w:left="18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32DA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Email Address:</w:t>
            </w:r>
            <w:r w:rsidRPr="00E32DA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62E5BBF6" w14:textId="77777777" w:rsidR="00E32DA4" w:rsidRPr="00E32DA4" w:rsidRDefault="00E32DA4" w:rsidP="00E32DA4"/>
        </w:tc>
      </w:tr>
    </w:tbl>
    <w:p w14:paraId="27468831" w14:textId="77777777" w:rsidR="00403BB3" w:rsidRPr="00E32DA4" w:rsidRDefault="00000000">
      <w:pPr>
        <w:pStyle w:val="Heading2"/>
        <w:rPr>
          <w:rFonts w:ascii="Times New Roman" w:hAnsi="Times New Roman" w:cs="Times New Roman"/>
          <w:color w:val="7030A0"/>
          <w:sz w:val="28"/>
          <w:szCs w:val="28"/>
        </w:rPr>
      </w:pPr>
      <w:r w:rsidRPr="00E32DA4">
        <w:rPr>
          <w:rFonts w:ascii="Times New Roman" w:hAnsi="Times New Roman" w:cs="Times New Roman"/>
          <w:color w:val="7030A0"/>
          <w:sz w:val="28"/>
          <w:szCs w:val="28"/>
        </w:rPr>
        <w:t>Details of Motion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32DA4" w14:paraId="1727C414" w14:textId="77777777" w:rsidTr="00E32DA4">
        <w:trPr>
          <w:trHeight w:val="2340"/>
        </w:trPr>
        <w:tc>
          <w:tcPr>
            <w:tcW w:w="8640" w:type="dxa"/>
          </w:tcPr>
          <w:p w14:paraId="57E3790B" w14:textId="77777777" w:rsidR="00E32DA4" w:rsidRDefault="00E32DA4" w:rsidP="00E32DA4">
            <w:pPr>
              <w:ind w:left="120"/>
            </w:pPr>
          </w:p>
          <w:p w14:paraId="4CA79282" w14:textId="56B6DF98" w:rsidR="00E32DA4" w:rsidRDefault="00E32DA4" w:rsidP="00E32DA4">
            <w:r>
              <w:t xml:space="preserve">Motion </w:t>
            </w:r>
          </w:p>
          <w:p w14:paraId="53AC5433" w14:textId="77777777" w:rsidR="00E32DA4" w:rsidRDefault="00E32DA4" w:rsidP="00E32DA4">
            <w:r>
              <w:t>Proposed Motion:</w:t>
            </w:r>
          </w:p>
          <w:p w14:paraId="1527139A" w14:textId="40ACA448" w:rsidR="00C95440" w:rsidRDefault="00C95440" w:rsidP="007E312E">
            <w:r>
              <w:t xml:space="preserve">Reason: </w:t>
            </w:r>
          </w:p>
        </w:tc>
      </w:tr>
    </w:tbl>
    <w:p w14:paraId="6B99F187" w14:textId="77777777" w:rsidR="00E32DA4" w:rsidRDefault="00E32DA4"/>
    <w:p w14:paraId="21F06535" w14:textId="77777777" w:rsidR="006C5B9C" w:rsidRDefault="00000000" w:rsidP="00E32DA4">
      <w:pPr>
        <w:jc w:val="both"/>
      </w:pPr>
      <w:r>
        <w:t xml:space="preserve">Note: This form must be submitted before </w:t>
      </w:r>
      <w:r w:rsidR="00E32DA4">
        <w:t>1</w:t>
      </w:r>
      <w:r w:rsidR="007E312E" w:rsidRPr="007E312E">
        <w:rPr>
          <w:vertAlign w:val="superscript"/>
        </w:rPr>
        <w:t>st</w:t>
      </w:r>
      <w:r w:rsidR="007E312E">
        <w:t xml:space="preserve"> </w:t>
      </w:r>
      <w:r w:rsidR="00E32DA4">
        <w:t>February 202</w:t>
      </w:r>
      <w:r w:rsidR="007E312E">
        <w:t>6</w:t>
      </w:r>
      <w:r w:rsidR="006C5B9C">
        <w:t xml:space="preserve"> to Honorary Secretary, boontuan.tee@ietvolunteer.org</w:t>
      </w:r>
      <w:r>
        <w:t xml:space="preserve">. </w:t>
      </w:r>
    </w:p>
    <w:p w14:paraId="0BD3C613" w14:textId="39FFB5DB" w:rsidR="00403BB3" w:rsidRDefault="00000000" w:rsidP="00E32DA4">
      <w:pPr>
        <w:jc w:val="both"/>
      </w:pPr>
      <w:r>
        <w:t>Incomplete or late submissions may not be considered.</w:t>
      </w:r>
    </w:p>
    <w:sectPr w:rsidR="00403B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8B3179"/>
    <w:multiLevelType w:val="hybridMultilevel"/>
    <w:tmpl w:val="3D8E0274"/>
    <w:lvl w:ilvl="0" w:tplc="04090011">
      <w:start w:val="1"/>
      <w:numFmt w:val="decimal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54349126">
    <w:abstractNumId w:val="8"/>
  </w:num>
  <w:num w:numId="2" w16cid:durableId="1501652055">
    <w:abstractNumId w:val="6"/>
  </w:num>
  <w:num w:numId="3" w16cid:durableId="1543439621">
    <w:abstractNumId w:val="5"/>
  </w:num>
  <w:num w:numId="4" w16cid:durableId="1002198829">
    <w:abstractNumId w:val="4"/>
  </w:num>
  <w:num w:numId="5" w16cid:durableId="1399480214">
    <w:abstractNumId w:val="7"/>
  </w:num>
  <w:num w:numId="6" w16cid:durableId="1455371893">
    <w:abstractNumId w:val="3"/>
  </w:num>
  <w:num w:numId="7" w16cid:durableId="795105595">
    <w:abstractNumId w:val="2"/>
  </w:num>
  <w:num w:numId="8" w16cid:durableId="1590655426">
    <w:abstractNumId w:val="1"/>
  </w:num>
  <w:num w:numId="9" w16cid:durableId="2072148718">
    <w:abstractNumId w:val="0"/>
  </w:num>
  <w:num w:numId="10" w16cid:durableId="2041584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7CE"/>
    <w:rsid w:val="00034616"/>
    <w:rsid w:val="0006063C"/>
    <w:rsid w:val="0015074B"/>
    <w:rsid w:val="001921F2"/>
    <w:rsid w:val="0029639D"/>
    <w:rsid w:val="002D5AD6"/>
    <w:rsid w:val="00326F90"/>
    <w:rsid w:val="003C161A"/>
    <w:rsid w:val="00403BB3"/>
    <w:rsid w:val="005E38AC"/>
    <w:rsid w:val="006C5B9C"/>
    <w:rsid w:val="007E312E"/>
    <w:rsid w:val="009C01FE"/>
    <w:rsid w:val="00AA1D8D"/>
    <w:rsid w:val="00B47730"/>
    <w:rsid w:val="00C0100E"/>
    <w:rsid w:val="00C95440"/>
    <w:rsid w:val="00CB0664"/>
    <w:rsid w:val="00D853B7"/>
    <w:rsid w:val="00DE7A40"/>
    <w:rsid w:val="00E2242F"/>
    <w:rsid w:val="00E32DA4"/>
    <w:rsid w:val="00EB033F"/>
    <w:rsid w:val="00F267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155BC"/>
  <w14:defaultImageDpi w14:val="300"/>
  <w15:docId w15:val="{A741FE4F-8E10-4BF8-867D-4F8CE57A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Boon Tuan Tee</cp:lastModifiedBy>
  <cp:revision>4</cp:revision>
  <cp:lastPrinted>2025-01-13T06:03:00Z</cp:lastPrinted>
  <dcterms:created xsi:type="dcterms:W3CDTF">2026-01-12T03:07:00Z</dcterms:created>
  <dcterms:modified xsi:type="dcterms:W3CDTF">2026-01-15T06:50:00Z</dcterms:modified>
  <cp:category/>
</cp:coreProperties>
</file>